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Geographic notions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Total number of people or organisms in a particular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Iidea.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Study of places and the relationships between people and their environments.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set of numbers giving the precise location of a point, often its latitude and longitude.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Refers to the way something is spread out or arranged over a geographic area.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the place where a particular point or object exists.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Measure of the amount of a substance or grouping in a specific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Distance east or west of the prime meridian, measured in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Specific natural feature on the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Distance north or south of the Equator, measured in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Specific location, using street names or landmarks, of a building or site.: </w:t>
            </w:r>
          </w:p>
        </w:tc>
      </w:tr>
    </w:tbl>
    <w:p>
      <w:pPr>
        <w:pStyle w:val="WordBankLarge"/>
      </w:pPr>
      <w:r>
        <w:t xml:space="preserve">   Location    </w:t>
      </w:r>
      <w:r>
        <w:t xml:space="preserve">   Distribution    </w:t>
      </w:r>
      <w:r>
        <w:t xml:space="preserve">   Address    </w:t>
      </w:r>
      <w:r>
        <w:t xml:space="preserve">   Coordinates    </w:t>
      </w:r>
      <w:r>
        <w:t xml:space="preserve">   Geography    </w:t>
      </w:r>
      <w:r>
        <w:t xml:space="preserve">   Latitude    </w:t>
      </w:r>
      <w:r>
        <w:t xml:space="preserve">   Longitude    </w:t>
      </w:r>
      <w:r>
        <w:t xml:space="preserve">   Concentration    </w:t>
      </w:r>
      <w:r>
        <w:t xml:space="preserve">   Concept    </w:t>
      </w:r>
      <w:r>
        <w:t xml:space="preserve">   Landform    </w:t>
      </w:r>
      <w:r>
        <w:t xml:space="preserve">   Population.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Geographic notions</dc:title>
  <dcterms:created xsi:type="dcterms:W3CDTF">2021-10-11T07:53:24Z</dcterms:created>
  <dcterms:modified xsi:type="dcterms:W3CDTF">2021-10-11T07:53:24Z</dcterms:modified>
</cp:coreProperties>
</file>