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Geographical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Fresh water that flows across the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that falls down from high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Huge area of salt water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of open land with grass or crops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hot, dry and sandy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 that goes up high to a peak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mountain where hot lava pours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has many, many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area of water that has land around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sea meets the land</w:t>
            </w:r>
          </w:p>
        </w:tc>
      </w:tr>
    </w:tbl>
    <w:p>
      <w:pPr>
        <w:pStyle w:val="WordBankSmall"/>
      </w:pPr>
      <w:r>
        <w:t xml:space="preserve">   desert    </w:t>
      </w:r>
      <w:r>
        <w:t xml:space="preserve">   forest    </w:t>
      </w:r>
      <w:r>
        <w:t xml:space="preserve">   lake    </w:t>
      </w:r>
      <w:r>
        <w:t xml:space="preserve">   mountain    </w:t>
      </w:r>
      <w:r>
        <w:t xml:space="preserve">   river    </w:t>
      </w:r>
      <w:r>
        <w:t xml:space="preserve">   ocean    </w:t>
      </w:r>
      <w:r>
        <w:t xml:space="preserve">   waterfall    </w:t>
      </w:r>
      <w:r>
        <w:t xml:space="preserve">   field    </w:t>
      </w:r>
      <w:r>
        <w:t xml:space="preserve">   beach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Geographical Features</dc:title>
  <dcterms:created xsi:type="dcterms:W3CDTF">2021-10-11T07:53:52Z</dcterms:created>
  <dcterms:modified xsi:type="dcterms:W3CDTF">2021-10-11T07:53:52Z</dcterms:modified>
</cp:coreProperties>
</file>