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Geographical Features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Jialing River    </w:t>
      </w:r>
      <w:r>
        <w:t xml:space="preserve">   Makalu    </w:t>
      </w:r>
      <w:r>
        <w:t xml:space="preserve">   West Lake    </w:t>
      </w:r>
      <w:r>
        <w:t xml:space="preserve">   Mount Hua    </w:t>
      </w:r>
      <w:r>
        <w:t xml:space="preserve">   Mount Tai    </w:t>
      </w:r>
      <w:r>
        <w:t xml:space="preserve">   Lake Tai    </w:t>
      </w:r>
      <w:r>
        <w:t xml:space="preserve">   K2    </w:t>
      </w:r>
      <w:r>
        <w:t xml:space="preserve">   Greater Khingan    </w:t>
      </w:r>
      <w:r>
        <w:t xml:space="preserve">   Amur River    </w:t>
      </w:r>
      <w:r>
        <w:t xml:space="preserve">   Bohai Sea    </w:t>
      </w:r>
      <w:r>
        <w:t xml:space="preserve">   Tarim River    </w:t>
      </w:r>
      <w:r>
        <w:t xml:space="preserve">   Grand Canal    </w:t>
      </w:r>
      <w:r>
        <w:t xml:space="preserve">   Mount Everest    </w:t>
      </w:r>
      <w:r>
        <w:t xml:space="preserve">   Gobi Desert    </w:t>
      </w:r>
      <w:r>
        <w:t xml:space="preserve">   Himalayas    </w:t>
      </w:r>
      <w:r>
        <w:t xml:space="preserve">   Yellow River    </w:t>
      </w:r>
      <w:r>
        <w:t xml:space="preserve">   Yangtze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Geographical Features China</dc:title>
  <dcterms:created xsi:type="dcterms:W3CDTF">2021-10-11T07:52:50Z</dcterms:created>
  <dcterms:modified xsi:type="dcterms:W3CDTF">2021-10-11T07:52:50Z</dcterms:modified>
</cp:coreProperties>
</file>