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Geographical Information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data manipulation    </w:t>
      </w:r>
      <w:r>
        <w:t xml:space="preserve">   buffer zone    </w:t>
      </w:r>
      <w:r>
        <w:t xml:space="preserve">   buffering    </w:t>
      </w:r>
      <w:r>
        <w:t xml:space="preserve">   data intergration    </w:t>
      </w:r>
      <w:r>
        <w:t xml:space="preserve">   global positioning system    </w:t>
      </w:r>
      <w:r>
        <w:t xml:space="preserve">   node    </w:t>
      </w:r>
      <w:r>
        <w:t xml:space="preserve">   polygon    </w:t>
      </w:r>
      <w:r>
        <w:t xml:space="preserve">   line    </w:t>
      </w:r>
      <w:r>
        <w:t xml:space="preserve">   point    </w:t>
      </w:r>
      <w:r>
        <w:t xml:space="preserve">   thermatic layers    </w:t>
      </w:r>
      <w:r>
        <w:t xml:space="preserve">   overlay    </w:t>
      </w:r>
      <w:r>
        <w:t xml:space="preserve">   satellite image    </w:t>
      </w:r>
      <w:r>
        <w:t xml:space="preserve">   remote sensing    </w:t>
      </w:r>
      <w:r>
        <w:t xml:space="preserve">   georeferencing    </w:t>
      </w:r>
      <w:r>
        <w:t xml:space="preserve">   raster    </w:t>
      </w:r>
      <w:r>
        <w:t xml:space="preserve">   vector    </w:t>
      </w:r>
      <w:r>
        <w:t xml:space="preserve">   feature    </w:t>
      </w:r>
      <w:r>
        <w:t xml:space="preserve">   pixels    </w:t>
      </w:r>
      <w:r>
        <w:t xml:space="preserve">   Resolution    </w:t>
      </w:r>
      <w:r>
        <w:t xml:space="preserve">   data    </w:t>
      </w:r>
      <w:r>
        <w:t xml:space="preserve">   spheroid    </w:t>
      </w:r>
      <w:r>
        <w:t xml:space="preserve">   Spatial    </w:t>
      </w:r>
      <w:r>
        <w:t xml:space="preserve">   Attributes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Information System</dc:title>
  <dcterms:created xsi:type="dcterms:W3CDTF">2021-10-11T07:53:17Z</dcterms:created>
  <dcterms:modified xsi:type="dcterms:W3CDTF">2021-10-11T07:53:17Z</dcterms:modified>
</cp:coreProperties>
</file>