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Geographical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landuse    </w:t>
      </w:r>
      <w:r>
        <w:t xml:space="preserve">   geology    </w:t>
      </w:r>
      <w:r>
        <w:t xml:space="preserve">   transportation    </w:t>
      </w:r>
      <w:r>
        <w:t xml:space="preserve">   traction    </w:t>
      </w:r>
      <w:r>
        <w:t xml:space="preserve">   hydraulic action    </w:t>
      </w:r>
      <w:r>
        <w:t xml:space="preserve">   lag time    </w:t>
      </w:r>
      <w:r>
        <w:t xml:space="preserve">   peak discharge    </w:t>
      </w:r>
      <w:r>
        <w:t xml:space="preserve">   floodplain    </w:t>
      </w:r>
      <w:r>
        <w:t xml:space="preserve">   abrasion    </w:t>
      </w:r>
      <w:r>
        <w:t xml:space="preserve">   solution    </w:t>
      </w:r>
      <w:r>
        <w:t xml:space="preserve">   climate    </w:t>
      </w:r>
      <w:r>
        <w:t xml:space="preserve">   overland flow    </w:t>
      </w:r>
      <w:r>
        <w:t xml:space="preserve">   infiltration    </w:t>
      </w:r>
      <w:r>
        <w:t xml:space="preserve">   erosion    </w:t>
      </w:r>
      <w:r>
        <w:t xml:space="preserve">   interception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Geographical Vocabulary</dc:title>
  <dcterms:created xsi:type="dcterms:W3CDTF">2021-10-11T07:53:55Z</dcterms:created>
  <dcterms:modified xsi:type="dcterms:W3CDTF">2021-10-11T07:53:55Z</dcterms:modified>
</cp:coreProperties>
</file>