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Geographical points of interest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information centre    </w:t>
      </w:r>
      <w:r>
        <w:t xml:space="preserve">   toilets    </w:t>
      </w:r>
      <w:r>
        <w:t xml:space="preserve">   swimming pool    </w:t>
      </w:r>
      <w:r>
        <w:t xml:space="preserve">   museum    </w:t>
      </w:r>
      <w:r>
        <w:t xml:space="preserve">   forest    </w:t>
      </w:r>
      <w:r>
        <w:t xml:space="preserve">   school    </w:t>
      </w:r>
      <w:r>
        <w:t xml:space="preserve">   picnic site    </w:t>
      </w:r>
      <w:r>
        <w:t xml:space="preserve">   castle    </w:t>
      </w:r>
      <w:r>
        <w:t xml:space="preserve">   church    </w:t>
      </w:r>
      <w:r>
        <w:t xml:space="preserve">   sports centre    </w:t>
      </w:r>
      <w:r>
        <w:t xml:space="preserve">   beach    </w:t>
      </w:r>
      <w:r>
        <w:t xml:space="preserve">   golf course    </w:t>
      </w:r>
      <w:r>
        <w:t xml:space="preserve">   parking    </w:t>
      </w:r>
      <w:r>
        <w:t xml:space="preserve">   campsite    </w:t>
      </w:r>
      <w:r>
        <w:t xml:space="preserve">   view point    </w:t>
      </w:r>
      <w:r>
        <w:t xml:space="preserve">   train station    </w:t>
      </w:r>
      <w:r>
        <w:t xml:space="preserve">   bus station    </w:t>
      </w:r>
      <w:r>
        <w:t xml:space="preserve">   pond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Geographical points of interest</dc:title>
  <dcterms:created xsi:type="dcterms:W3CDTF">2021-10-11T07:54:10Z</dcterms:created>
  <dcterms:modified xsi:type="dcterms:W3CDTF">2021-10-11T07:54:10Z</dcterms:modified>
</cp:coreProperties>
</file>