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which originated externally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recognised/accepted as a member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which have originated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something happens or is set/associations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Community - used to categorize social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 affecting the whole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- used to categorize social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doesnt belong to a particular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foreign place without reference to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connect with, without reference to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town, whose high street is dominated by chain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of the social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fear of a certain place/location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sense of place, associated with cultural identity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words</dc:title>
  <dcterms:created xsi:type="dcterms:W3CDTF">2021-10-11T07:53:15Z</dcterms:created>
  <dcterms:modified xsi:type="dcterms:W3CDTF">2021-10-11T07:53:15Z</dcterms:modified>
</cp:coreProperties>
</file>