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Geographically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moves around the sun each year and is called a 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largest continent is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ocean is found just south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continent found completely in the southern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only continent made primarily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help find direction on a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major line of latitude is found at 0 degrees and divides the Earth into a Northern and Southern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line of longitude is found at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turn in a complete circle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continent is made up of three large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five large bodies of water on Earth called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ocean is found furthest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refers to half of a geometric solid called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large areas of land found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continent stands alone and is found near the Southern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Geographically Speaking</dc:title>
  <dcterms:created xsi:type="dcterms:W3CDTF">2021-10-11T07:54:05Z</dcterms:created>
  <dcterms:modified xsi:type="dcterms:W3CDTF">2021-10-11T07:54:05Z</dcterms:modified>
</cp:coreProperties>
</file>