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Geographie Physique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canadien    </w:t>
      </w:r>
      <w:r>
        <w:t xml:space="preserve">   espace    </w:t>
      </w:r>
      <w:r>
        <w:t xml:space="preserve">   appalaches    </w:t>
      </w:r>
      <w:r>
        <w:t xml:space="preserve">   montagnes    </w:t>
      </w:r>
      <w:r>
        <w:t xml:space="preserve">   innuitiennes    </w:t>
      </w:r>
      <w:r>
        <w:t xml:space="preserve">   derive    </w:t>
      </w:r>
      <w:r>
        <w:t xml:space="preserve">   cordillere    </w:t>
      </w:r>
      <w:r>
        <w:t xml:space="preserve">   fossiles    </w:t>
      </w:r>
      <w:r>
        <w:t xml:space="preserve">   continents    </w:t>
      </w:r>
      <w:r>
        <w:t xml:space="preserve">   boucliers    </w:t>
      </w:r>
      <w:r>
        <w:t xml:space="preserve">   plaines    </w:t>
      </w:r>
      <w:r>
        <w:t xml:space="preserve">   plaques    </w:t>
      </w:r>
      <w:r>
        <w:t xml:space="preserve">   naturelles    </w:t>
      </w:r>
      <w:r>
        <w:t xml:space="preserve">   terre    </w:t>
      </w:r>
      <w:r>
        <w:t xml:space="preserve">   region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Geographie Physique</dc:title>
  <dcterms:created xsi:type="dcterms:W3CDTF">2021-10-11T07:53:21Z</dcterms:created>
  <dcterms:modified xsi:type="dcterms:W3CDTF">2021-10-11T07:53:21Z</dcterms:modified>
</cp:coreProperties>
</file>