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Geographie du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bergeron    </w:t>
      </w:r>
      <w:r>
        <w:t xml:space="preserve">   commerce    </w:t>
      </w:r>
      <w:r>
        <w:t xml:space="preserve">   pays    </w:t>
      </w:r>
      <w:r>
        <w:t xml:space="preserve">   urbanisation    </w:t>
      </w:r>
      <w:r>
        <w:t xml:space="preserve">   industrie    </w:t>
      </w:r>
      <w:r>
        <w:t xml:space="preserve">   immigration    </w:t>
      </w:r>
      <w:r>
        <w:t xml:space="preserve">   montagne    </w:t>
      </w:r>
      <w:r>
        <w:t xml:space="preserve">   relief    </w:t>
      </w:r>
      <w:r>
        <w:t xml:space="preserve">   population    </w:t>
      </w:r>
      <w:r>
        <w:t xml:space="preserve">   humus    </w:t>
      </w:r>
      <w:r>
        <w:t xml:space="preserve">   arable    </w:t>
      </w:r>
      <w:r>
        <w:t xml:space="preserve">   xerophile    </w:t>
      </w:r>
      <w:r>
        <w:t xml:space="preserve">   erosion    </w:t>
      </w:r>
      <w:r>
        <w:t xml:space="preserve">   sol    </w:t>
      </w:r>
      <w:r>
        <w:t xml:space="preserve">   vegetation    </w:t>
      </w:r>
      <w:r>
        <w:t xml:space="preserve">   ere    </w:t>
      </w:r>
      <w:r>
        <w:t xml:space="preserve">   ignee    </w:t>
      </w:r>
      <w:r>
        <w:t xml:space="preserve">   sedimentaire    </w:t>
      </w:r>
      <w:r>
        <w:t xml:space="preserve">   riviere    </w:t>
      </w:r>
      <w:r>
        <w:t xml:space="preserve">   lac    </w:t>
      </w:r>
      <w:r>
        <w:t xml:space="preserve">   latitude    </w:t>
      </w:r>
      <w:r>
        <w:t xml:space="preserve">   longitude    </w:t>
      </w:r>
      <w:r>
        <w:t xml:space="preserve">   ecozones    </w:t>
      </w:r>
      <w:r>
        <w:t xml:space="preserve">   climat    </w:t>
      </w:r>
      <w:r>
        <w:t xml:space="preserve">   legende    </w:t>
      </w:r>
      <w:r>
        <w:t xml:space="preserve">   echelle    </w:t>
      </w:r>
      <w:r>
        <w:t xml:space="preserve">   geographie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Geographie du Canada</dc:title>
  <dcterms:created xsi:type="dcterms:W3CDTF">2021-10-11T07:54:07Z</dcterms:created>
  <dcterms:modified xsi:type="dcterms:W3CDTF">2021-10-11T07:54:07Z</dcterms:modified>
</cp:coreProperties>
</file>