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Geography-Tectonics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the earth which 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thickness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on earths surface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movements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that measure how much damage an earthquake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in earths crust where an earthquake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plate boundary is formed by two continental plates?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Scale that measures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impact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Volcano formed on convergent plate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Geography-Tectonics</dc:title>
  <dcterms:created xsi:type="dcterms:W3CDTF">2021-10-11T07:55:40Z</dcterms:created>
  <dcterms:modified xsi:type="dcterms:W3CDTF">2021-10-11T07:55:40Z</dcterms:modified>
</cp:coreProperties>
</file>