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101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Watson    </w:t>
      </w:r>
      <w:r>
        <w:t xml:space="preserve">   relative    </w:t>
      </w:r>
      <w:r>
        <w:t xml:space="preserve">   absolute    </w:t>
      </w:r>
      <w:r>
        <w:t xml:space="preserve">   primemeridian    </w:t>
      </w:r>
      <w:r>
        <w:t xml:space="preserve">   grid    </w:t>
      </w:r>
      <w:r>
        <w:t xml:space="preserve">   equator    </w:t>
      </w:r>
      <w:r>
        <w:t xml:space="preserve">   region    </w:t>
      </w:r>
      <w:r>
        <w:t xml:space="preserve">   movement    </w:t>
      </w:r>
      <w:r>
        <w:t xml:space="preserve">   location    </w:t>
      </w:r>
      <w:r>
        <w:t xml:space="preserve">   place    </w:t>
      </w:r>
      <w:r>
        <w:t xml:space="preserve">   interaction    </w:t>
      </w:r>
      <w:r>
        <w:t xml:space="preserve">   key    </w:t>
      </w:r>
      <w:r>
        <w:t xml:space="preserve">   legend    </w:t>
      </w:r>
      <w:r>
        <w:t xml:space="preserve">   title    </w:t>
      </w:r>
      <w:r>
        <w:t xml:space="preserve">   physical    </w:t>
      </w:r>
      <w:r>
        <w:t xml:space="preserve">   political    </w:t>
      </w:r>
      <w:r>
        <w:t xml:space="preserve">   atlas    </w:t>
      </w:r>
      <w:r>
        <w:t xml:space="preserve">   longitude    </w:t>
      </w:r>
      <w:r>
        <w:t xml:space="preserve">   latitude    </w:t>
      </w:r>
      <w:r>
        <w:t xml:space="preserve">   compass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101 Word Search</dc:title>
  <dcterms:created xsi:type="dcterms:W3CDTF">2021-10-11T07:54:50Z</dcterms:created>
  <dcterms:modified xsi:type="dcterms:W3CDTF">2021-10-11T07:54:50Z</dcterms:modified>
</cp:coreProperties>
</file>