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Key    </w:t>
      </w:r>
      <w:r>
        <w:t xml:space="preserve">   Cartographer     </w:t>
      </w:r>
      <w:r>
        <w:t xml:space="preserve">   Map    </w:t>
      </w:r>
      <w:r>
        <w:t xml:space="preserve">   Earth    </w:t>
      </w:r>
      <w:r>
        <w:t xml:space="preserve">   BOLTSS    </w:t>
      </w:r>
      <w:r>
        <w:t xml:space="preserve">   Source    </w:t>
      </w:r>
      <w:r>
        <w:t xml:space="preserve">   Scale     </w:t>
      </w:r>
      <w:r>
        <w:t xml:space="preserve">   Title    </w:t>
      </w:r>
      <w:r>
        <w:t xml:space="preserve">   Orientation    </w:t>
      </w:r>
      <w:r>
        <w:t xml:space="preserve">   Legend    </w:t>
      </w:r>
      <w:r>
        <w:t xml:space="preserve">   Geography    </w:t>
      </w:r>
      <w:r>
        <w:t xml:space="preserve">   Border    </w:t>
      </w:r>
      <w:r>
        <w:t xml:space="preserve">   Direction    </w:t>
      </w:r>
      <w:r>
        <w:t xml:space="preserve">   Distance     </w:t>
      </w:r>
      <w:r>
        <w:t xml:space="preserve">   Distribution     </w:t>
      </w:r>
      <w:r>
        <w:t xml:space="preserve">   Exception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2021-10-11T07:52:59Z</dcterms:created>
  <dcterms:modified xsi:type="dcterms:W3CDTF">2021-10-11T07:52:59Z</dcterms:modified>
</cp:coreProperties>
</file>