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landform that rises above the surrounding land in an area, usually in the form of a peak. It is steeper than a 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overflow of a large amount of water from the river or sea onto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movement of the air, that can be light or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liquid water falls out of the sky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that water moves between being gas to liquid water and then back to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 stream of water flowing in a channel to the sea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weather with strong winds and usually rain, thunder, lightning,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physical features of the earth and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electric comes out of the sky with high voltage between a cloud and the ground or within a cloud, along with a bright flash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rumbling or crashing noise heard after a lightning flash.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gases that surround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of an area of land or sea showing physical features, cities, roads,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atmosphere at a give place and time, such as heat, cloudiness,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period of very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vapour in the sky frozen into ice crystals and falling in light white flakes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2021-10-11T07:53:56Z</dcterms:created>
  <dcterms:modified xsi:type="dcterms:W3CDTF">2021-10-11T07:53:56Z</dcterms:modified>
</cp:coreProperties>
</file>