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narrow waterway in which ships must navigate to and from the Persian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of Afghanistan, one of the largest countries in Southwest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longest river of South West Asia which begins Turkey and flows through Syria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that begins in Turkey and flows through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territory along the Mediterranean Sea, part of the land set for Palestinians.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landlocked, mountainous country located northwest of India and east of Iran in Southwest Asia.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river begins in the southern end of the sea and flows into the Dead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Oil rich country on the Persian Gulf, called the Gateway to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west of Iran which has the advantage of the largest country in the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that borders Eqypt and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shipping routes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canal that allows water transportation between Europe and Asia.</w:t>
            </w:r>
          </w:p>
        </w:tc>
      </w:tr>
    </w:tbl>
    <w:p>
      <w:pPr>
        <w:pStyle w:val="WordBankMedium"/>
      </w:pPr>
      <w:r>
        <w:t xml:space="preserve">   Jordan River    </w:t>
      </w:r>
      <w:r>
        <w:t xml:space="preserve">   Persian Gulf    </w:t>
      </w:r>
      <w:r>
        <w:t xml:space="preserve">   Suez Canal    </w:t>
      </w:r>
      <w:r>
        <w:t xml:space="preserve">   Tigris river    </w:t>
      </w:r>
      <w:r>
        <w:t xml:space="preserve">   Gaza Strip    </w:t>
      </w:r>
      <w:r>
        <w:t xml:space="preserve">   Strait of Hormuz    </w:t>
      </w:r>
      <w:r>
        <w:t xml:space="preserve">   Euphrates River    </w:t>
      </w:r>
      <w:r>
        <w:t xml:space="preserve">   Red Sea    </w:t>
      </w:r>
      <w:r>
        <w:t xml:space="preserve">   Kuwait    </w:t>
      </w:r>
      <w:r>
        <w:t xml:space="preserve">   Saudi Arabia    </w:t>
      </w:r>
      <w:r>
        <w:t xml:space="preserve">   Afghanistan    </w:t>
      </w:r>
      <w:r>
        <w:t xml:space="preserve">   Iran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2021-10-11T07:54:00Z</dcterms:created>
  <dcterms:modified xsi:type="dcterms:W3CDTF">2021-10-11T07:54:00Z</dcterms:modified>
</cp:coreProperties>
</file>