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Jordan river    </w:t>
      </w:r>
      <w:r>
        <w:t xml:space="preserve">   Dead sea    </w:t>
      </w:r>
      <w:r>
        <w:t xml:space="preserve">   Jeddah    </w:t>
      </w:r>
      <w:r>
        <w:t xml:space="preserve">   Gulf of Oman    </w:t>
      </w:r>
      <w:r>
        <w:t xml:space="preserve">   Abadan    </w:t>
      </w:r>
      <w:r>
        <w:t xml:space="preserve">   Tehran    </w:t>
      </w:r>
      <w:r>
        <w:t xml:space="preserve">   Gaza strip    </w:t>
      </w:r>
      <w:r>
        <w:t xml:space="preserve">   Strategic com    </w:t>
      </w:r>
      <w:r>
        <w:t xml:space="preserve">   Jerusalem    </w:t>
      </w:r>
      <w:r>
        <w:t xml:space="preserve">   Right of return    </w:t>
      </w:r>
      <w:r>
        <w:t xml:space="preserve">   Palestinians    </w:t>
      </w:r>
      <w:r>
        <w:t xml:space="preserve">   Infrastructure    </w:t>
      </w:r>
      <w:r>
        <w:t xml:space="preserve">   Stateless nation    </w:t>
      </w:r>
      <w:r>
        <w:t xml:space="preserve">   Human resources    </w:t>
      </w:r>
      <w:r>
        <w:t xml:space="preserve">   Guest workers    </w:t>
      </w:r>
      <w:r>
        <w:t xml:space="preserve">   West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2021-10-11T07:53:02Z</dcterms:created>
  <dcterms:modified xsi:type="dcterms:W3CDTF">2021-10-11T07:53:02Z</dcterms:modified>
</cp:coreProperties>
</file>