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wanting nothing and fearing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Writting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Statue in 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that worships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Theather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Lots of open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 to illustrate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keep moving and don’t have a specific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religion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entertainment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2021-10-11T07:54:05Z</dcterms:created>
  <dcterms:modified xsi:type="dcterms:W3CDTF">2021-10-11T07:54:05Z</dcterms:modified>
</cp:coreProperties>
</file>