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Fresh water meets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2nd city to get bombed from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surban and rural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Chain of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Exchange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 your ways are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suitable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Japan’s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American Free Trade Agreement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2021-10-11T07:54:07Z</dcterms:created>
  <dcterms:modified xsi:type="dcterms:W3CDTF">2021-10-11T07:54:07Z</dcterms:modified>
</cp:coreProperties>
</file>