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conditions of a country including weather and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has a lot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drink, not tea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visit another country for leisure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from different countries speak different....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owe someone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in charge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things are flowing more and more easily around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ground moves due to tectonic plate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people living in a country is called the p...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city and more densely populated areas are...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moves to another country to live or work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d.... Country, almost everyone has enough food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Dramatic changing of a country.. E.g industrial....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of water that flows such as the Amazon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very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Factories and cars do this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is not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countryside and less densely populated areas are...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2021-10-11T07:54:13Z</dcterms:created>
  <dcterms:modified xsi:type="dcterms:W3CDTF">2021-10-11T07:54:13Z</dcterms:modified>
</cp:coreProperties>
</file>