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Earth Summit was held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black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soils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widely spread soil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reason for land degradation in Gujarat and Rajasthan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Laterite has later means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“There is enough for everybody’s need and not for anybody’s greed?”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 which has higher concentration of kankar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resource which are subset of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resources obtained from non-living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mining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channela made by running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renewable resources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2021-10-11T07:54:16Z</dcterms:created>
  <dcterms:modified xsi:type="dcterms:W3CDTF">2021-10-11T07:54:16Z</dcterms:modified>
</cp:coreProperties>
</file>