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land degradation in Gujarat and Rajasthan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Earth Summit was held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generally sandy in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Laterite has later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soil found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widely found soil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non-renewable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Renewable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chhanels made by runing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resource which is subset of stock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2021-10-11T07:54:18Z</dcterms:created>
  <dcterms:modified xsi:type="dcterms:W3CDTF">2021-10-11T07:54:18Z</dcterms:modified>
</cp:coreProperties>
</file>