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County in Ulster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Colour in Nigerian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County with Croagh Patrick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Town in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Lake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 Flower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Patron Saint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Cairo is the Capital City of this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Mountains in County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Norway &amp; 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Ocean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Seaside Village in South Louth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African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President of Ireland, Éamonn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River that flows through Vienna, Budapest and Bratislava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Longest River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County Town of Tyrone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12inches = 1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County with Most All Ireland Football Championships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2021-10-11T07:54:20Z</dcterms:created>
  <dcterms:modified xsi:type="dcterms:W3CDTF">2021-10-11T07:54:20Z</dcterms:modified>
</cp:coreProperties>
</file>