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 la spiegazione dei simboli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dove tramonta il sole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sue caratteristiche sono ridotte,simboliche e approssimate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capoluogo dell’Umbria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Servono per orientarsi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Italia vengono raccolti dall’Istat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Numero delle regioni a statuto speciale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Contiene erbe e arbusti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Disegni semplici che servono a capire i dati statistici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Studia con il metodo geografico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 parte della zona climatica polare artica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2021-10-11T07:52:45Z</dcterms:created>
  <dcterms:modified xsi:type="dcterms:W3CDTF">2021-10-11T07:52:45Z</dcterms:modified>
</cp:coreProperties>
</file>