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NO.1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and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spoken is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Migration helps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Lurres you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wants a better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you want to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from this country migrate to 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Forced out their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people with a better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2021-10-11T07:52:29Z</dcterms:created>
  <dcterms:modified xsi:type="dcterms:W3CDTF">2021-10-11T07:52:29Z</dcterms:modified>
</cp:coreProperties>
</file>