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nation to someone who has left their native country as a political refugee...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from one part of something to another....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has been forced to leave their country in order to escape war, persecution, or natural disaster...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eligible immigrant youth who came to the U.S  when they were children from deportation...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deporting a foreigner from a country...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legal right to citizenship for all children born in a country's territory, regardless of parentage...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flaw or distress that drives a person away from a certain place...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Attracts people to a country, region, religion, organization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Government/country by a dictator...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to watch over an area along a country's border...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coming to live permanently in a foreign country...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 form of radical authoritarian...</w:t>
            </w:r>
          </w:p>
        </w:tc>
      </w:tr>
    </w:tbl>
    <w:p>
      <w:pPr>
        <w:pStyle w:val="WordBankLarge"/>
      </w:pPr>
      <w:r>
        <w:t xml:space="preserve">   Pull factor    </w:t>
      </w:r>
      <w:r>
        <w:t xml:space="preserve">   Push factor    </w:t>
      </w:r>
      <w:r>
        <w:t xml:space="preserve">   Deportation     </w:t>
      </w:r>
      <w:r>
        <w:t xml:space="preserve">   Refugee    </w:t>
      </w:r>
      <w:r>
        <w:t xml:space="preserve">   Asylum     </w:t>
      </w:r>
      <w:r>
        <w:t xml:space="preserve">   Birth-right citizenship    </w:t>
      </w:r>
      <w:r>
        <w:t xml:space="preserve">   Border patrol     </w:t>
      </w:r>
      <w:r>
        <w:t xml:space="preserve">   Fascist    </w:t>
      </w:r>
      <w:r>
        <w:t xml:space="preserve">   Dictatorship     </w:t>
      </w:r>
      <w:r>
        <w:t xml:space="preserve">   Immigration     </w:t>
      </w:r>
      <w:r>
        <w:t xml:space="preserve">   Migration     </w:t>
      </w:r>
      <w:r>
        <w:t xml:space="preserve">   DACA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2021-10-11T07:52:47Z</dcterms:created>
  <dcterms:modified xsi:type="dcterms:W3CDTF">2021-10-11T07:52:47Z</dcterms:modified>
</cp:coreProperties>
</file>