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atlantic    </w:t>
      </w:r>
      <w:r>
        <w:t xml:space="preserve">   beaches    </w:t>
      </w:r>
      <w:r>
        <w:t xml:space="preserve">   boats    </w:t>
      </w:r>
      <w:r>
        <w:t xml:space="preserve">   caribbean    </w:t>
      </w:r>
      <w:r>
        <w:t xml:space="preserve">   carnival    </w:t>
      </w:r>
      <w:r>
        <w:t xml:space="preserve">   caves    </w:t>
      </w:r>
      <w:r>
        <w:t xml:space="preserve">   dominican republic    </w:t>
      </w:r>
      <w:r>
        <w:t xml:space="preserve">   forrest    </w:t>
      </w:r>
      <w:r>
        <w:t xml:space="preserve">   haiti    </w:t>
      </w:r>
      <w:r>
        <w:t xml:space="preserve">   island    </w:t>
      </w:r>
      <w:r>
        <w:t xml:space="preserve">   motoconcho    </w:t>
      </w:r>
      <w:r>
        <w:t xml:space="preserve">   punta cana    </w:t>
      </w:r>
      <w:r>
        <w:t xml:space="preserve">   sunny    </w:t>
      </w:r>
      <w:r>
        <w:t xml:space="preserve">   tourism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2021-10-11T07:53:49Z</dcterms:created>
  <dcterms:modified xsi:type="dcterms:W3CDTF">2021-10-11T07:53:49Z</dcterms:modified>
</cp:coreProperties>
</file>