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dreamtime    </w:t>
      </w:r>
      <w:r>
        <w:t xml:space="preserve">   name    </w:t>
      </w:r>
      <w:r>
        <w:t xml:space="preserve">   stamp    </w:t>
      </w:r>
      <w:r>
        <w:t xml:space="preserve">   place    </w:t>
      </w:r>
      <w:r>
        <w:t xml:space="preserve">   people    </w:t>
      </w:r>
      <w:r>
        <w:t xml:space="preserve">   mail    </w:t>
      </w:r>
      <w:r>
        <w:t xml:space="preserve">   town    </w:t>
      </w:r>
      <w:r>
        <w:t xml:space="preserve">   natural    </w:t>
      </w:r>
      <w:r>
        <w:t xml:space="preserve">   map    </w:t>
      </w:r>
      <w:r>
        <w:t xml:space="preserve">   city    </w:t>
      </w:r>
      <w:r>
        <w:t xml:space="preserve">   suburb    </w:t>
      </w:r>
      <w:r>
        <w:t xml:space="preserve">   playground    </w:t>
      </w:r>
      <w:r>
        <w:t xml:space="preserve">   street    </w:t>
      </w:r>
      <w:r>
        <w:t xml:space="preserve">   home    </w:t>
      </w:r>
      <w:r>
        <w:t xml:space="preserve">   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2021-10-11T07:53:51Z</dcterms:created>
  <dcterms:modified xsi:type="dcterms:W3CDTF">2021-10-11T07:53:51Z</dcterms:modified>
</cp:coreProperties>
</file>