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liveable city in 2017?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has the highest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 they speak in Eritrea?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tallest volcano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largest capital city in the world (by population)?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world's largest country by size?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Greece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longest river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the Colosseum located</w:t>
            </w:r>
          </w:p>
        </w:tc>
      </w:tr>
    </w:tbl>
    <w:p>
      <w:pPr>
        <w:pStyle w:val="WordBankSmall"/>
      </w:pPr>
      <w:r>
        <w:t xml:space="preserve">   Melbourne    </w:t>
      </w:r>
      <w:r>
        <w:t xml:space="preserve">   Italy    </w:t>
      </w:r>
      <w:r>
        <w:t xml:space="preserve">   MounaLoa    </w:t>
      </w:r>
      <w:r>
        <w:t xml:space="preserve">   Russia    </w:t>
      </w:r>
      <w:r>
        <w:t xml:space="preserve">   China    </w:t>
      </w:r>
      <w:r>
        <w:t xml:space="preserve">   Nile    </w:t>
      </w:r>
      <w:r>
        <w:t xml:space="preserve">   Tokyo    </w:t>
      </w:r>
      <w:r>
        <w:t xml:space="preserve">   Beijing    </w:t>
      </w:r>
      <w:r>
        <w:t xml:space="preserve">   Europe    </w:t>
      </w:r>
      <w:r>
        <w:t xml:space="preserve">   Tigrinya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2021-10-11T07:52:51Z</dcterms:created>
  <dcterms:modified xsi:type="dcterms:W3CDTF">2021-10-11T07:52:51Z</dcterms:modified>
</cp:coreProperties>
</file>