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term for soil science.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study of the physical features of the surface of the earth and their relation to its geological structures.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study of the relation between geographic factors and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studies the positions of race, class, ability, and sexuality, human environment and social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map making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geographic study is a a part of human geography with various aspects of cities.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study of geographical features at particular times in the geological past.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statistical study of languages among all populations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is the study of coupled human–environment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branch of science concerned with the properties of the earth's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Observable weather events which illuminate and are explained by the science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scientific study of climate.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planning and implementation of _______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deals with the collection, analysis, and interpretation of data relating to the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conventional spelling system of a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branch of biology that deals with the geographical distribution of plants and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studying and improving relationships between ecological processes in the environment and particular ecosystems.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area of study examines the movement of physical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Science that studies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dealing with natural and manmade physical features that may affect the planning and conduct of military operations.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Scanning of the earth by satellite to get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geography that examines human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geographical area focuses on the interaction of different cultural and natural geofactors in a specific land or landscape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geography area is the study of human's economic activities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</dc:title>
  <dcterms:created xsi:type="dcterms:W3CDTF">2021-10-11T07:52:53Z</dcterms:created>
  <dcterms:modified xsi:type="dcterms:W3CDTF">2021-10-11T07:52:53Z</dcterms:modified>
</cp:coreProperties>
</file>