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invisible lines running horizontally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a place based on a fixed point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marks the limits of an area; a dividing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half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or practice of drawing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explanatory list of the symbols on a map or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conditions in an area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invisible lines running vertically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the atmosphere at a place and time as regards heat, dryness, sunshine, wind,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2021-10-11T07:52:58Z</dcterms:created>
  <dcterms:modified xsi:type="dcterms:W3CDTF">2021-10-11T07:52:58Z</dcterms:modified>
</cp:coreProperties>
</file>