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of water on the west coast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 that shows state and national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map that will show Earth's natural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Mapmaker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in New York; major transportation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Lines that measure the distance north and south of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0º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mountain range that runs along the East coast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accurate distance between points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0º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people, their environments and their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turning a sphere into a flat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Narrow strip of land that connects two larger pieces of land; water on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measure east and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Broad area of mostly level land with few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Geography!</dc:title>
  <dcterms:created xsi:type="dcterms:W3CDTF">2021-10-11T07:55:28Z</dcterms:created>
  <dcterms:modified xsi:type="dcterms:W3CDTF">2021-10-11T07:55:28Z</dcterms:modified>
</cp:coreProperties>
</file>