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water on a planet. It  includes water that is on the surface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layer of gases called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waves that move the ground up and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occurs when two plates moving together are both made from continental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heat rising and falling inside the mantle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enormous sea wave that erupts and reaches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waves are the most powerful at the epicentre?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volcanos and earthquakes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point inside the crust where the pressure is released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2021-10-11T07:53:01Z</dcterms:created>
  <dcterms:modified xsi:type="dcterms:W3CDTF">2021-10-11T07:53:01Z</dcterms:modified>
</cp:coreProperties>
</file>