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water areas of the earth, including oceans, lakes rivers and other bodies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magma wells up between oceanic plates and pushes the plans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Piles of rocky debris left by melting glaciers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 process in which an oceanic plate slides under a continual plate creating debris that can cause continents to grow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theory that the continents were once joined and then slowly came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Innermost layer of the earth made up of super hot liquid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bring into being or cause to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body of ice that moves across the surface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train layer of gasses that surrounds the earth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 middle layer of the earths interior structure consisting of hot rock that is dense but flexible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continent that extends out underneath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weathered rock and material by wind glaciers and moving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ending in layers of rock sometimes caused by plate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cracking that occurs when the folded land cannot be Bent any further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earth where life’s exists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oceanic plates dive beneath continental plates often causing mountains to form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or physical process that break down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Uppermost layer of the earth that includes the crust contents and ocean basins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Outer layer of the earth a hard rocky shell forming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crack or break in earths crust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 </dc:title>
  <dcterms:created xsi:type="dcterms:W3CDTF">2021-10-11T07:53:03Z</dcterms:created>
  <dcterms:modified xsi:type="dcterms:W3CDTF">2021-10-11T07:53:03Z</dcterms:modified>
</cp:coreProperties>
</file>