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Geography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piece of equipment is used for navigation and orientation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the biggest desert?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smallest continent?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ice that has broken away from a glacier and is free floating in open 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continents are there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sea is between us and Europe?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a rupture in the earths crust?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are the divisions of the earth know as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area of land between hills and mountains called?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sudden violent shaking of the ground?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hot molten rock that comes out of a volcano?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gas makes up the most of the Earths atmosphere?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longest mountain range?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the imaginary circle that is around the Earth?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most heavily populated country?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name of the study of the earth's physical features and atmosphere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</dc:title>
  <dcterms:created xsi:type="dcterms:W3CDTF">2021-10-11T07:53:10Z</dcterms:created>
  <dcterms:modified xsi:type="dcterms:W3CDTF">2021-10-11T07:53:10Z</dcterms:modified>
</cp:coreProperties>
</file>