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change of liquid water to water vapor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Giant waves caused by volcanos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water contained inside the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where 2 tectonic plates grind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1of 2 days each year when the sun is directly over the equator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Imaginary line that runs through earths center from the North Pole to the South Pole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 layers of gases around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complete trip around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large, unbroken mass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Same weather for a long period of time in one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Rain that contains harmful amounts of poison from pollution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1of 2 days of the year the sun reaches its northern or southern most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long, narrow band of volcanoes surrounding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Event in which the ground shakes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that falls on the ground as rain, snow, sleet, hail or mist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move around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</dc:title>
  <dcterms:created xsi:type="dcterms:W3CDTF">2021-10-11T07:53:14Z</dcterms:created>
  <dcterms:modified xsi:type="dcterms:W3CDTF">2021-10-11T07:53:14Z</dcterms:modified>
</cp:coreProperties>
</file>