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value of the total output of goods and services produced in a country in a year, not accounting for the money that leaves and enters the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Developed 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the output of goods and services produced in a country in a year including money that leaves and enters the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Primary 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that is at a relatively early stage in the process of economic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Gross Domestic Product (GDP)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portion of the economy concerned with transportation, communications, and utilities, sometimes extended to the provision of all goods and services to people in exchange for payment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Structural Adjustment Program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Economis policies imposed on less developed countries by international agencies to create conditions encouraging international trade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Gross National Income (GNI)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gross value of a product minus the costs of raw materials and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Tertiary 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Provision of small loans and financial services to individuals and small businesses in developing countries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Microfinance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portion of the economy concerned with the direct extractions of materials from the Earth's surface, generally through agriculture, although sometimes by mining, fishing and forestry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Secondary 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that has progressed relatively far along a continum of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Developing 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the economy concerned with manufacturing useful products through processing, transforming and assembling raw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Value Added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1</dc:title>
  <dcterms:created xsi:type="dcterms:W3CDTF">2021-10-11T07:53:40Z</dcterms:created>
  <dcterms:modified xsi:type="dcterms:W3CDTF">2021-10-11T07:53:40Z</dcterms:modified>
</cp:coreProperties>
</file>