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to September 21ST to March 21ST, the sun never rises at the ____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Locations along the same ____ share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the first person to reach the North Pole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Antarctica is largest ____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Prime Meridian is the beginning ____ point for time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more specific, when measuring longitude and ____ , “minutes and seconds”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____ 21ST to September 21ST, the sun never sets at the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is an area of land with distinct borders, usually oceans or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 South Pole is a red and white pole with a metallic ball on top of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is the largest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From to September 21ST to March 21ST, the sun never ____ in Antarctica.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the winter in Antarctica, the temperature can drop to as low as -____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Visitors to Antarctica follow an international set of laws called Antarctic ______ ______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 divides the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 percent of the world’s fresh water is locked up in Antarctica’s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Geographic South Pole is found at 90 degrees South, where all lines of ____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  South Pole is the point where the Southern Axis of the planet meets the Earth.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do we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made up of more than 50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continent is to the "south" of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Magnetic Pole is where the magnetosphere meets the Earth in the North and it is the point where the needle of a compass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Geographic North Pole or “____ _____” is located in the Arctic Ocean where the Northern rotational axis meets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 (one for each degree of the Earth) longitude lines run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zero degree line of longitude runs through Greenwich, England and is called the ____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smallest continent and only made up of one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which is one of the 7 continents, is the only continent to have no permanent 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geography, a ____ is where one area shares characteristics with one or more other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  Magnetic Pole is the point where the Earth’s magnetic field points directly straight up and down.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Earth is divided into Northern and Southern ______ and Eastern and Western Hemispheres.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Earth is divided into _____-______ time zones, one for each hour of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percent of the world's population resides in Asia.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From March 21ST to September 21ST, the sun never ____ in Antarctica.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time at the Prime Meridian is known as Universal Time or ____ Mean Time.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North America    </w:t>
      </w:r>
      <w:r>
        <w:t xml:space="preserve">   South America    </w:t>
      </w:r>
      <w:r>
        <w:t xml:space="preserve">   Antarctica     </w:t>
      </w:r>
      <w:r>
        <w:t xml:space="preserve">   Australia     </w:t>
      </w:r>
      <w:r>
        <w:t xml:space="preserve">   Europe    </w:t>
      </w:r>
      <w:r>
        <w:t xml:space="preserve">   Asia    </w:t>
      </w:r>
      <w:r>
        <w:t xml:space="preserve">   Sixty    </w:t>
      </w:r>
      <w:r>
        <w:t xml:space="preserve">   Ceremonial    </w:t>
      </w:r>
      <w:r>
        <w:t xml:space="preserve">   Geographic    </w:t>
      </w:r>
      <w:r>
        <w:t xml:space="preserve">   longitude     </w:t>
      </w:r>
      <w:r>
        <w:t xml:space="preserve">   South    </w:t>
      </w:r>
      <w:r>
        <w:t xml:space="preserve">   desert    </w:t>
      </w:r>
      <w:r>
        <w:t xml:space="preserve">   Eighty-nine     </w:t>
      </w:r>
      <w:r>
        <w:t xml:space="preserve">   rises    </w:t>
      </w:r>
      <w:r>
        <w:t xml:space="preserve">   rises    </w:t>
      </w:r>
      <w:r>
        <w:t xml:space="preserve">   Treaty System    </w:t>
      </w:r>
      <w:r>
        <w:t xml:space="preserve">   Seventy     </w:t>
      </w:r>
      <w:r>
        <w:t xml:space="preserve">   True North    </w:t>
      </w:r>
      <w:r>
        <w:t xml:space="preserve">   Northern    </w:t>
      </w:r>
      <w:r>
        <w:t xml:space="preserve">   March    </w:t>
      </w:r>
      <w:r>
        <w:t xml:space="preserve">   North Pole    </w:t>
      </w:r>
      <w:r>
        <w:t xml:space="preserve">   Robert Perry    </w:t>
      </w:r>
      <w:r>
        <w:t xml:space="preserve">   Hemispheres    </w:t>
      </w:r>
      <w:r>
        <w:t xml:space="preserve">   Equator    </w:t>
      </w:r>
      <w:r>
        <w:t xml:space="preserve">   region    </w:t>
      </w:r>
      <w:r>
        <w:t xml:space="preserve">   Three hundred sixty    </w:t>
      </w:r>
      <w:r>
        <w:t xml:space="preserve">   Prime Meridian    </w:t>
      </w:r>
      <w:r>
        <w:t xml:space="preserve">   latitude    </w:t>
      </w:r>
      <w:r>
        <w:t xml:space="preserve">   twenty four    </w:t>
      </w:r>
      <w:r>
        <w:t xml:space="preserve">   meridian    </w:t>
      </w:r>
      <w:r>
        <w:t xml:space="preserve">   Greenwich    </w:t>
      </w:r>
      <w:r>
        <w:t xml:space="preserve">   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1</dc:title>
  <dcterms:created xsi:type="dcterms:W3CDTF">2021-10-11T07:53:15Z</dcterms:created>
  <dcterms:modified xsi:type="dcterms:W3CDTF">2021-10-11T07:53:15Z</dcterms:modified>
</cp:coreProperties>
</file>