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barriers    </w:t>
      </w:r>
      <w:r>
        <w:t xml:space="preserve">   interaction    </w:t>
      </w:r>
      <w:r>
        <w:t xml:space="preserve">   adaptation    </w:t>
      </w:r>
      <w:r>
        <w:t xml:space="preserve">   latitude    </w:t>
      </w:r>
      <w:r>
        <w:t xml:space="preserve">   longitude    </w:t>
      </w:r>
      <w:r>
        <w:t xml:space="preserve">   migrate    </w:t>
      </w:r>
      <w:r>
        <w:t xml:space="preserve">   region    </w:t>
      </w:r>
      <w:r>
        <w:t xml:space="preserve">   culture    </w:t>
      </w:r>
      <w:r>
        <w:t xml:space="preserve">   economics    </w:t>
      </w:r>
      <w:r>
        <w:t xml:space="preserve">   citizen    </w:t>
      </w:r>
      <w:r>
        <w:t xml:space="preserve">   government    </w:t>
      </w:r>
      <w:r>
        <w:t xml:space="preserve">   geographer    </w:t>
      </w:r>
      <w:r>
        <w:t xml:space="preserve">   scarcity    </w:t>
      </w:r>
      <w:r>
        <w:t xml:space="preserve">   history    </w:t>
      </w:r>
      <w:r>
        <w:t xml:space="preserve">   movement    </w:t>
      </w:r>
      <w:r>
        <w:t xml:space="preserve">   location    </w:t>
      </w:r>
      <w:r>
        <w:t xml:space="preserve">  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#1</dc:title>
  <dcterms:created xsi:type="dcterms:W3CDTF">2021-10-11T07:53:20Z</dcterms:created>
  <dcterms:modified xsi:type="dcterms:W3CDTF">2021-10-11T07:53:20Z</dcterms:modified>
</cp:coreProperties>
</file>