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Huang He River    </w:t>
      </w:r>
      <w:r>
        <w:t xml:space="preserve">   Atlas Mountains    </w:t>
      </w:r>
      <w:r>
        <w:t xml:space="preserve">   Great Lakes    </w:t>
      </w:r>
      <w:r>
        <w:t xml:space="preserve">   Tokyo    </w:t>
      </w:r>
      <w:r>
        <w:t xml:space="preserve">   Ashburn    </w:t>
      </w:r>
      <w:r>
        <w:t xml:space="preserve">   Virginia    </w:t>
      </w:r>
      <w:r>
        <w:t xml:space="preserve">   Mississippi River    </w:t>
      </w:r>
      <w:r>
        <w:t xml:space="preserve">   Amazon Rainforest    </w:t>
      </w:r>
      <w:r>
        <w:t xml:space="preserve">   Sahara Desert    </w:t>
      </w:r>
      <w:r>
        <w:t xml:space="preserve">   Gobi Desert    </w:t>
      </w:r>
      <w:r>
        <w:t xml:space="preserve">   Rocky Mountains    </w:t>
      </w:r>
      <w:r>
        <w:t xml:space="preserve">   Appalachian Mountains    </w:t>
      </w:r>
      <w:r>
        <w:t xml:space="preserve">   Himalayas    </w:t>
      </w:r>
      <w:r>
        <w:t xml:space="preserve">   Antartica    </w:t>
      </w:r>
      <w:r>
        <w:t xml:space="preserve">   Australia    </w:t>
      </w:r>
      <w:r>
        <w:t xml:space="preserve">   Africa    </w:t>
      </w:r>
      <w:r>
        <w:t xml:space="preserve">   Asia    </w:t>
      </w:r>
      <w:r>
        <w:t xml:space="preserve">   Europe    </w:t>
      </w:r>
      <w:r>
        <w:t xml:space="preserve">   South America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2021-10-11T07:54:22Z</dcterms:created>
  <dcterms:modified xsi:type="dcterms:W3CDTF">2021-10-11T07:54:22Z</dcterms:modified>
</cp:coreProperties>
</file>