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shape of country is a rhino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place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sea is blue... apparently this one isn't. the _____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oxford started at _______ tower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reef started at a ship wreck full of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oxon on 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sounds like throw up (a 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capital is Kiev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next to the river hull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squashed (settlement)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founded in a hazel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built along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boots (country)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2021-10-11T07:52:36Z</dcterms:created>
  <dcterms:modified xsi:type="dcterms:W3CDTF">2021-10-11T07:52:36Z</dcterms:modified>
</cp:coreProperties>
</file>