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Consumer    </w:t>
      </w:r>
      <w:r>
        <w:t xml:space="preserve">   Cultures    </w:t>
      </w:r>
      <w:r>
        <w:t xml:space="preserve">   Constructive waves    </w:t>
      </w:r>
      <w:r>
        <w:t xml:space="preserve">   Zooxanthellae    </w:t>
      </w:r>
      <w:r>
        <w:t xml:space="preserve">   Turtle    </w:t>
      </w:r>
      <w:r>
        <w:t xml:space="preserve">   Algae    </w:t>
      </w:r>
      <w:r>
        <w:t xml:space="preserve">   Marsh    </w:t>
      </w:r>
      <w:r>
        <w:t xml:space="preserve">   Urban    </w:t>
      </w:r>
      <w:r>
        <w:t xml:space="preserve">   Suburb    </w:t>
      </w:r>
      <w:r>
        <w:t xml:space="preserve">   Settlements    </w:t>
      </w:r>
      <w:r>
        <w:t xml:space="preserve">   Contours    </w:t>
      </w:r>
      <w:r>
        <w:t xml:space="preserve">   Bearings    </w:t>
      </w:r>
      <w:r>
        <w:t xml:space="preserve">   North east    </w:t>
      </w:r>
      <w:r>
        <w:t xml:space="preserve">   Os map    </w:t>
      </w:r>
      <w:r>
        <w:t xml:space="preserve">   View point    </w:t>
      </w:r>
      <w:r>
        <w:t xml:space="preserve">   Camp site    </w:t>
      </w:r>
      <w:r>
        <w:t xml:space="preserve">   London    </w:t>
      </w:r>
      <w:r>
        <w:t xml:space="preserve">   Atlantic Ocean    </w:t>
      </w:r>
      <w:r>
        <w:t xml:space="preserve">   Country    </w:t>
      </w:r>
      <w:r>
        <w:t xml:space="preserve">   North America    </w:t>
      </w:r>
      <w:r>
        <w:t xml:space="preserve">   Srilanka    </w:t>
      </w:r>
      <w:r>
        <w:t xml:space="preserve">   Coral reef    </w:t>
      </w:r>
      <w:r>
        <w:t xml:space="preserve">   Brownfield site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2021-10-11T07:53:09Z</dcterms:created>
  <dcterms:modified xsi:type="dcterms:W3CDTF">2021-10-11T07:53:09Z</dcterms:modified>
</cp:coreProperties>
</file>