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an earthquake begins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digging up rock, sand and gravel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instrument used to measure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 outer layer of the earth, made up of solid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C_________ C___________ makes the magma rise and fall, moving the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under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plates collide they can form these types of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the earth's surface right above the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 has the most amount of volcanoes and earthquakes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plates drift and move apart is known as C_________ 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solid centre of the earth, with temperatures up to 6,000C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rock is formed when lava cools and hardens.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rock is formed through great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plate tectonics made the plates split, there was a huge continent known as P_____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wave caused by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2021-10-11T07:53:19Z</dcterms:created>
  <dcterms:modified xsi:type="dcterms:W3CDTF">2021-10-11T07:53:19Z</dcterms:modified>
</cp:coreProperties>
</file>