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 where a small community of Aboriginal people lives away from larger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club dedicated to the prevention of aquatic injury and drowning through lifesaving and education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goods and services available for use in the community per head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formed by people with something in common and based on shared space and social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has come to live in a new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a society that includes many different cultural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number of years a person can be expected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assets, traditions or culture that belong to a person, community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in a family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areas where people live in population clusters of fewer than 1000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2021-10-11T07:52:45Z</dcterms:created>
  <dcterms:modified xsi:type="dcterms:W3CDTF">2021-10-11T07:52:45Z</dcterms:modified>
</cp:coreProperties>
</file>