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change is shape and size of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map scale that uses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imaginary line that divides the Earth into northern and southern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largest areas of water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imaginary line that divides the Earth into eastern and western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map scale that used a straight line.  Like a number line or ruler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study of the Earth and it's physical features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north, south, east and west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directions between cardinal directions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pictures on a map that represent something in the real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largest areas of land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area at the top and bottom of the globe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half of a 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flat model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model of the Earth shaped like a sphere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</dc:title>
  <dcterms:created xsi:type="dcterms:W3CDTF">2021-10-11T07:53:21Z</dcterms:created>
  <dcterms:modified xsi:type="dcterms:W3CDTF">2021-10-11T07:53:21Z</dcterms:modified>
</cp:coreProperties>
</file>