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shape - but does not dictate - the way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passing through the royal observatory at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based set of procedures for assembling , storing , manipulating analyzing and displaying geographically referenced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spatial separation between 2 points on the earth’s surface measured by an accepted standard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 between a place and other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principal symbol used to show elevation on topographic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broader concept implying all the tangible and intangible ways in which places are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angular distance north or south of the equator, measured in degrees ranging from 0 degrees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Maybe visualized as a spatial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cardinal points of North, South,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true directions are shown from one central point to all other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by laws , treaties , or regulations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identification of place by a precise and accepted system of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dispersion of an idea or a thing from a center of origin to more distant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Transforms those linear measurements into other units more meaningful to human experience or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true distance in all directions, but only from one or two central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shows correct areal relationships always distorts the shapes of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a place or thing in relation to that or other places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occupying a given place, people occupy its physical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vertical spacing between contour lines, and it is normally stated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essential uniformity for a single physical or cultural feature or a limited combination of physical or physical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increasingly global reach of those spatial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angular distance east or west of the prime meridian measured in degrees ranging from 0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physical features of the earth and its atmosphere and of human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art, science, technology of making maps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2021-10-11T07:53:23Z</dcterms:created>
  <dcterms:modified xsi:type="dcterms:W3CDTF">2021-10-11T07:53:23Z</dcterms:modified>
</cp:coreProperties>
</file>