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Australia uses ______ this many Sydney Harbours every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aboriginals make to tell the seasons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city has the highest average of rainfall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we use to clean salt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city has lowest average of rainfall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we use to clean fresh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Canberra has 4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 get ______ if you don't drink enough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Everyone has the _______ of clean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happens when all water is gone in a area</w:t>
            </w:r>
          </w:p>
        </w:tc>
      </w:tr>
    </w:tbl>
    <w:p>
      <w:pPr>
        <w:pStyle w:val="WordBankMedium"/>
      </w:pPr>
      <w:r>
        <w:t xml:space="preserve">   Sick    </w:t>
      </w:r>
      <w:r>
        <w:t xml:space="preserve">   Drought    </w:t>
      </w:r>
      <w:r>
        <w:t xml:space="preserve">   Filter    </w:t>
      </w:r>
      <w:r>
        <w:t xml:space="preserve">   Desalination    </w:t>
      </w:r>
      <w:r>
        <w:t xml:space="preserve">   Right    </w:t>
      </w:r>
      <w:r>
        <w:t xml:space="preserve">   Seasonal Calendars    </w:t>
      </w:r>
      <w:r>
        <w:t xml:space="preserve">   Fifty    </w:t>
      </w:r>
      <w:r>
        <w:t xml:space="preserve">   Dams    </w:t>
      </w:r>
      <w:r>
        <w:t xml:space="preserve">   Alice Springs    </w:t>
      </w:r>
      <w:r>
        <w:t xml:space="preserve">   Darwin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2018</dc:title>
  <dcterms:created xsi:type="dcterms:W3CDTF">2021-10-11T07:53:55Z</dcterms:created>
  <dcterms:modified xsi:type="dcterms:W3CDTF">2021-10-11T07:53:55Z</dcterms:modified>
</cp:coreProperties>
</file>