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populated means a small amount of people living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people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populated means lots of people living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stop getting pregnant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age of everyone in a country is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moving from country to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births, deaths and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things or people are laid out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goes to a different country because their country is not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2021-10-11T07:53:26Z</dcterms:created>
  <dcterms:modified xsi:type="dcterms:W3CDTF">2021-10-11T07:53:26Z</dcterms:modified>
</cp:coreProperties>
</file>