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fault line in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is used to measure tremors in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 stand for in OS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Earth's crust is broken into pieces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someone who creates maps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beneath the surface where the earthquake happens is called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volcanoes erupt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studies earthquake activity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huge wave created by underwater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Magma rises up from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volcanoes have not erupted for a long time but might erupt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largest mountain range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mountain range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tremors that follow an earthquake are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given to the vertical lines on OS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the horizontal lines on OS maps?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active volcanoes are there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volcanoes will not erupt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mountains are created when two plates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scale used to measure the strength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mantle layer of the earth made up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2021-10-11T07:53:34Z</dcterms:created>
  <dcterms:modified xsi:type="dcterms:W3CDTF">2021-10-11T07:53:34Z</dcterms:modified>
</cp:coreProperties>
</file>