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county    </w:t>
      </w:r>
      <w:r>
        <w:t xml:space="preserve">   city    </w:t>
      </w:r>
      <w:r>
        <w:t xml:space="preserve">   town    </w:t>
      </w:r>
      <w:r>
        <w:t xml:space="preserve">   street    </w:t>
      </w:r>
      <w:r>
        <w:t xml:space="preserve">   neighborhood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weather    </w:t>
      </w:r>
      <w:r>
        <w:t xml:space="preserve">   political    </w:t>
      </w:r>
      <w:r>
        <w:t xml:space="preserve">   physical    </w:t>
      </w:r>
      <w:r>
        <w:t xml:space="preserve">   antarctica    </w:t>
      </w:r>
      <w:r>
        <w:t xml:space="preserve">   australia    </w:t>
      </w:r>
      <w:r>
        <w:t xml:space="preserve">   asia    </w:t>
      </w:r>
      <w:r>
        <w:t xml:space="preserve">   europe    </w:t>
      </w:r>
      <w:r>
        <w:t xml:space="preserve">   africa    </w:t>
      </w:r>
      <w:r>
        <w:t xml:space="preserve">   southamerica    </w:t>
      </w:r>
      <w:r>
        <w:t xml:space="preserve">   northamerica    </w:t>
      </w:r>
      <w:r>
        <w:t xml:space="preserve">   hemisphere    </w:t>
      </w:r>
      <w:r>
        <w:t xml:space="preserve">   directions    </w:t>
      </w:r>
      <w:r>
        <w:t xml:space="preserve">   compass    </w:t>
      </w:r>
      <w:r>
        <w:t xml:space="preserve">   borders    </w:t>
      </w:r>
      <w:r>
        <w:t xml:space="preserve">   equator    </w:t>
      </w:r>
      <w:r>
        <w:t xml:space="preserve">   map    </w:t>
      </w:r>
      <w:r>
        <w:t xml:space="preserve">   globe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2021-10-11T07:54:41Z</dcterms:created>
  <dcterms:modified xsi:type="dcterms:W3CDTF">2021-10-11T07:54:41Z</dcterms:modified>
</cp:coreProperties>
</file>