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parts of the valley are exposed to freeze-thaw?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they called U-Shaped Valleys or V-Shaped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sides of a river are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waterfall retreats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undercutting leaves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V-shaped Valleys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Sheer force of the water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hitting against the bank and bed causes...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the river erodes downwards the sides of the valley are exposed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of the river is called...?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2021-10-11T07:53:43Z</dcterms:created>
  <dcterms:modified xsi:type="dcterms:W3CDTF">2021-10-11T07:53:43Z</dcterms:modified>
</cp:coreProperties>
</file>